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28.01.2036 - 03.02.2036</w:t>
      </w:r>
    </w:p>
    <w:p>
      <w:r>
        <w:t>Неделя: 28.01.2036 - 03.02.2036</w:t>
      </w:r>
    </w:p>
    <w:p>
      <w:r>
        <w:t>Сформировано: 07.07.2026 19:48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28.01.2036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29.01.2036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30.01.2036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31.01.2036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01.02.2036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02.02.2036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03.02.2036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