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25.09.2034 - 01.10.2034</w:t>
      </w:r>
    </w:p>
    <w:p>
      <w:r>
        <w:t>Неделя: 25.09.2034 - 01.10.2034</w:t>
      </w:r>
    </w:p>
    <w:p>
      <w:r>
        <w:t>Сформировано: 04.07.2026 23:52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29.09.2034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30.09.2034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01.10.2034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