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28.08.2034 - 03.09.2034</w:t>
      </w:r>
    </w:p>
    <w:p>
      <w:r>
        <w:t>Неделя: 28.08.2034 - 03.09.2034</w:t>
      </w:r>
    </w:p>
    <w:p>
      <w:r>
        <w:t>Сформировано: 04.07.2026 19:27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28.08.2034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29.08.2034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30.08.2034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31.08.2034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01.09.2034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02.09.2034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03.09.2034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