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24.07.2034 - 30.07.2034</w:t>
      </w:r>
    </w:p>
    <w:p>
      <w:r>
        <w:t>Неделя: 24.07.2034 - 30.07.2034</w:t>
      </w:r>
    </w:p>
    <w:p>
      <w:r>
        <w:t>Сформировано: 04.07.2026 14:04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