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19.06.2034 - 25.06.2034</w:t>
      </w:r>
    </w:p>
    <w:p>
      <w:r>
        <w:t>Неделя: 19.06.2034 - 25.06.2034</w:t>
      </w:r>
    </w:p>
    <w:p>
      <w:r>
        <w:t>Сформировано: 04.07.2026 08:43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19.06.2034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Вторник, 20.06.2034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Среда, 21.06.2034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 Полиелей.</w:t>
      </w:r>
    </w:p>
    <w:p>
      <w:pPr>
        <w:pStyle w:val="Heading2"/>
      </w:pPr>
      <w:r>
        <w:t>Четверг, 22.06.2034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Пятница, 23.06.2034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Суббота, 24.06.2034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Молебен о сохранении жизни наших воинов, подвизающихся на поле брани.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25.06.2034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