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01.05.2034 - 07.05.2034</w:t>
      </w:r>
    </w:p>
    <w:p>
      <w:r>
        <w:t>Неделя: 01.05.2034 - 07.05.2034</w:t>
      </w:r>
    </w:p>
    <w:p>
      <w:r>
        <w:t>Сформировано: 04.07.2026 01:46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01.05.2034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02.05.2034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03.05.2034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04.05.2034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05.05.2034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06.05.2034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07.05.2034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