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28.11.2033 - 04.12.2033</w:t>
      </w:r>
    </w:p>
    <w:p>
      <w:r>
        <w:t>Неделя: 28.11.2033 - 04.12.2033</w:t>
      </w:r>
    </w:p>
    <w:p>
      <w:r>
        <w:t>Сформировано: 03.07.2026 04:15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28.11.2033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29.11.2033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