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07.11.2033 - 13.11.2033</w:t>
      </w:r>
    </w:p>
    <w:p>
      <w:r>
        <w:t>Неделя: 07.11.2033 - 13.11.2033</w:t>
      </w:r>
    </w:p>
    <w:p>
      <w:r>
        <w:t>Сформировано: 03.07.2026 01:06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07.11.2033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08.11.2033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09.11.2033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10.11.2033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11.11.2033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12.11.2033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13.11.2033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