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08.11.2032 - 14.11.2032</w:t>
      </w:r>
    </w:p>
    <w:p>
      <w:r>
        <w:t>Неделя: 08.11.2032 - 14.11.2032</w:t>
      </w:r>
    </w:p>
    <w:p>
      <w:r>
        <w:t>Сформировано: 30.06.2026 14:21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08.11.2032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Вторник, 09.11.2032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10.11.2032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11.11.2032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12.11.2032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Суббота, 13.11.2032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14.11.2032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