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18.10.2032 - 24.10.2032</w:t>
      </w:r>
    </w:p>
    <w:p>
      <w:r>
        <w:t>Неделя: 18.10.2032 - 24.10.2032</w:t>
      </w:r>
    </w:p>
    <w:p>
      <w:r>
        <w:t>Сформировано: 30.06.2026 11:22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18.10.2032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19.10.2032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20.10.2032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21.10.2032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