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16.02.2032 - 22.02.2032</w:t>
      </w:r>
    </w:p>
    <w:p>
      <w:r>
        <w:t>Неделя: 16.02.2032 - 22.02.2032</w:t>
      </w:r>
    </w:p>
    <w:p>
      <w:r>
        <w:t>Сформировано: 28.06.2026 21:53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17.02.2032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18.02.2032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19.02.2032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20.02.2032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