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22.12.2031 - 28.12.2031</w:t>
      </w:r>
    </w:p>
    <w:p>
      <w:r>
        <w:t>Неделя: 22.12.2031 - 28.12.2031</w:t>
      </w:r>
    </w:p>
    <w:p>
      <w:r>
        <w:t>Сформировано: 28.06.2026 11:49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