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16.06.2031 - 22.06.2031</w:t>
      </w:r>
    </w:p>
    <w:p>
      <w:r>
        <w:t>Неделя: 16.06.2031 - 22.06.2031</w:t>
      </w:r>
    </w:p>
    <w:p>
      <w:r>
        <w:t>Сформировано: 27.06.2026 00:48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16.06.2031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17.06.2031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18.06.2031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19.06.2031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20.06.2031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21.06.2031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22.06.2031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