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10.03.2031 - 16.03.2031</w:t>
      </w:r>
    </w:p>
    <w:p>
      <w:r>
        <w:t>Неделя: 10.03.2031 - 16.03.2031</w:t>
      </w:r>
    </w:p>
    <w:p>
      <w:r>
        <w:t>Сформировано: 26.06.2026 08:46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10.03.2031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11.03.2031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12.03.2031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13.03.2031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14.03.2031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15.03.2031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16.03.2031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