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05.08.2030 - 11.08.2030</w:t>
      </w:r>
    </w:p>
    <w:p>
      <w:r>
        <w:t>Неделя: 05.08.2030 - 11.08.2030</w:t>
      </w:r>
    </w:p>
    <w:p>
      <w:r>
        <w:t>Сформировано: 24.06.2026 15:25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