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22.07.2030 - 28.07.2030</w:t>
      </w:r>
    </w:p>
    <w:p>
      <w:r>
        <w:t>Неделя: 22.07.2030 - 28.07.2030</w:t>
      </w:r>
    </w:p>
    <w:p>
      <w:r>
        <w:t>Сформировано: 24.06.2026 12:03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22.07.2030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23.07.2030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24.07.2030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25.07.2030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26.07.2030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27.07.2030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28.07.2030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