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10.06.2030 - 16.06.2030</w:t>
      </w:r>
    </w:p>
    <w:p>
      <w:r>
        <w:t>Неделя: 10.06.2030 - 16.06.2030</w:t>
      </w:r>
    </w:p>
    <w:p>
      <w:r>
        <w:t>Сформировано: 24.06.2026 02:43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10.06.2030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11.06.2030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12.06.2030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13.06.2030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14.06.2030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