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21.05.2029 - 27.05.2029</w:t>
      </w:r>
    </w:p>
    <w:p>
      <w:r>
        <w:t>Неделя: 21.05.2029 - 27.05.2029</w:t>
      </w:r>
    </w:p>
    <w:p>
      <w:r>
        <w:t>Сформировано: 21.06.2026 06:52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21.05.2029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22.05.2029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23.05.2029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24.05.2029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25.05.2029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26.05.2029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27.05.2029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