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11.12.2028 - 17.12.2028</w:t>
      </w:r>
    </w:p>
    <w:p>
      <w:r>
        <w:t>Неделя: 11.12.2028 - 17.12.2028</w:t>
      </w:r>
    </w:p>
    <w:p>
      <w:r>
        <w:t>Сформировано: 20.06.2026 01:49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11.12.2028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12.12.2028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13.12.2028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14.12.2028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15.12.2028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16.12.2028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17.12.2028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