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23.10.2028 - 29.10.2028</w:t>
      </w:r>
    </w:p>
    <w:p>
      <w:r>
        <w:t>Неделя: 23.10.2028 - 29.10.2028</w:t>
      </w:r>
    </w:p>
    <w:p>
      <w:r>
        <w:t>Сформировано: 19.06.2026 16:46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25.10.2028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26.10.2028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27.10.2028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28.10.2028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