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26.06.2028 - 02.07.2028</w:t>
      </w:r>
    </w:p>
    <w:p>
      <w:r>
        <w:t>Неделя: 26.06.2028 - 02.07.2028</w:t>
      </w:r>
    </w:p>
    <w:p>
      <w:r>
        <w:t>Сформировано: 14.06.2026 18:16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26.06.2028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Вторник, 27.06.2028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28.06.2028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Всенощное бдение.</w:t>
      </w:r>
    </w:p>
    <w:p>
      <w:pPr>
        <w:pStyle w:val="Heading2"/>
      </w:pPr>
      <w:r>
        <w:t>Четверг, 29.06.2028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30.06.2028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01.07.2028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02.07.2028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