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24.05.2027 - 30.05.2027</w:t>
      </w:r>
    </w:p>
    <w:p>
      <w:r>
        <w:t>Неделя: 24.05.2027 - 30.05.2027</w:t>
      </w:r>
    </w:p>
    <w:p>
      <w:r>
        <w:t>Сформировано: 03.06.2026 10:19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24.05.2027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25.05.2027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26.05.2027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27.05.2027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28.05.2027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29.05.2027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30.05.2027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