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23.11.2026 - 29.11.2026</w:t>
      </w:r>
    </w:p>
    <w:p>
      <w:r>
        <w:t>Неделя: 23.11.2026 - 29.11.2026</w:t>
      </w:r>
    </w:p>
    <w:p>
      <w:r>
        <w:t>Сформировано: 02.06.2026 20:12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