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28.09.2026 - 04.10.2026</w:t>
      </w:r>
    </w:p>
    <w:p>
      <w:r>
        <w:t>Неделя: 28.09.2026 - 04.10.2026</w:t>
      </w:r>
    </w:p>
    <w:p>
      <w:r>
        <w:t>Сформировано: 02.06.2026 15:40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28.09.2026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Вторник, 29.09.2026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Среда, 30.09.2026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</w:t>
      </w:r>
    </w:p>
    <w:p>
      <w:pPr>
        <w:pStyle w:val="Heading2"/>
      </w:pPr>
      <w:r>
        <w:t>Четверг, 01.10.2026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Пятница, 02.10.2026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03.10.2026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Молебен о сохранении жизни наших воинов, подвизающихся на поле брани.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04.10.2026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